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书名：东方文化集成  古代近东教谕文学  下</w:t>
      </w:r>
    </w:p>
    <w:p>
      <w:r>
        <w:t>作者：李政，李红燕，金寿福，陈贻绎著</w:t>
      </w:r>
    </w:p>
    <w:p>
      <w:r>
        <w:t>出版社：北京:昆仑出版社,2015.07</w:t>
      </w:r>
    </w:p>
    <w:p>
      <w:r>
        <w:t>出版日期：</w:t>
      </w:r>
    </w:p>
    <w:p>
      <w:r>
        <w:t>总页数：964</w:t>
      </w:r>
    </w:p>
    <w:p>
      <w:r>
        <w:t>更多请访问教客网: www.jiaokey.com</w:t>
      </w:r>
    </w:p>
    <w:p>
      <w:r>
        <w:t>东方文化集成  古代近东教谕文学  下 评论地址：https://www.jiaokey.com/book/detail/13966137.html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