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京张铁路  摄影集  英汉对照</w:t>
      </w:r>
    </w:p>
    <w:p>
      <w:r>
        <w:rPr>
          <w:rFonts w:ascii="宋体" w:hAnsi="宋体" w:eastAsia="宋体"/>
          <w:sz w:val="24"/>
        </w:rPr>
        <w:t>寇兴军，周俊岭主编；北京铁路分局编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京张铁路  摄影集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寇兴军，周俊岭主编；北京铁路分局编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本书出售、求购地址：https://www.jiaokey.com/book/detail/13966118.html</w:t>
      </w:r>
    </w:p>
    <w:p>
      <w:r>
        <w:t>更多相关图书推荐：https://www.jiaokey.com</w:t>
      </w:r>
    </w:p>
    <w:p>
      <w:r>
        <w:t>寇兴军，周俊岭主编；北京铁路分局编 其他作品：https://www.jiaokey.com/tag/寇兴军，周俊岭主编；北京铁路分局编.html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关键词搜索：https://www.jiaokey.com/tag/京张铁路  摄影集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