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高速铁路干部培训教材  郑西高铁运营管理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高速铁路干部培训教材  郑西高铁运营管理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本书出售、求购地址：https://www.jiaokey.com/book/detail/13966111.html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关键词搜索：https://www.jiaokey.com/tag/高速铁路干部培训教材  郑西高铁运营管理.html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