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知识的冲突与融合  2  现代科技主导背景下的乡土农业知识抢救、管理与创新研究典型案例分析</w:t>
      </w:r>
    </w:p>
    <w:p>
      <w:r>
        <w:rPr>
          <w:rFonts w:ascii="宋体" w:hAnsi="宋体" w:eastAsia="宋体"/>
          <w:sz w:val="24"/>
        </w:rPr>
        <w:t>旷宗仁著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知识的冲突与融合  2  现代科技主导背景下的乡土农业知识抢救、管理与创新研究典型案例分析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旷宗仁著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本书出售、求购地址：https://www.jiaokey.com/book/detail/13966069.html</w:t>
      </w:r>
    </w:p>
    <w:p>
      <w:r>
        <w:t>更多相关图书推荐：https://www.jiaokey.com</w:t>
      </w:r>
    </w:p>
    <w:p>
      <w:r>
        <w:t>旷宗仁著 其他作品：https://www.jiaokey.com/tag/旷宗仁著.html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关键词搜索：https://www.jiaokey.com/tag/知识的冲突与融合  2  现代科技主导背景下的乡土农业知识抢救、管理与创新研究典型案例分析.html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