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北京现代种子产业整合研究  基于种业价值链整合与管理</w:t>
      </w:r>
    </w:p>
    <w:p>
      <w:r>
        <w:rPr>
          <w:rFonts w:ascii="宋体" w:hAnsi="宋体" w:eastAsia="宋体"/>
          <w:sz w:val="24"/>
        </w:rPr>
        <w:t>侯军岐，牛军让，侯丽媛等著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北京现代种子产业整合研究  基于种业价值链整合与管理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侯军岐，牛军让，侯丽媛等著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本书出售、求购地址：https://www.jiaokey.com/book/detail/13966068.html</w:t>
      </w:r>
    </w:p>
    <w:p>
      <w:r>
        <w:t>更多相关图书推荐：https://www.jiaokey.com</w:t>
      </w:r>
    </w:p>
    <w:p>
      <w:r>
        <w:t>侯军岐，牛军让，侯丽媛等著 其他作品：https://www.jiaokey.com/tag/侯军岐，牛军让，侯丽媛等著.html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关键词搜索：https://www.jiaokey.com/tag/北京现代种子产业整合研究  基于种业价值链整合与管理.html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