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G20国家教育研究丛书  俄罗斯基础教育</w:t>
      </w:r>
    </w:p>
    <w:p>
      <w:r>
        <w:rPr>
          <w:rFonts w:ascii="宋体" w:hAnsi="宋体" w:eastAsia="宋体"/>
          <w:sz w:val="24"/>
        </w:rPr>
        <w:t>姜晓燕，赵伟著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G20国家教育研究丛书  俄罗斯基础教育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姜晓燕，赵伟著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本书出售、求购地址：https://www.jiaokey.com/book/detail/13966047.html</w:t>
      </w:r>
    </w:p>
    <w:p>
      <w:r>
        <w:t>更多相关图书推荐：https://www.jiaokey.com</w:t>
      </w:r>
    </w:p>
    <w:p>
      <w:r>
        <w:t>姜晓燕，赵伟著 其他作品：https://www.jiaokey.com/tag/姜晓燕，赵伟著.html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关键词搜索：https://www.jiaokey.com/tag/G20国家教育研究丛书  俄罗斯基础教育.html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