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环塔里木盆地特色林果业精细区划研究</w:t>
      </w:r>
    </w:p>
    <w:p>
      <w:r>
        <w:rPr>
          <w:rFonts w:ascii="宋体" w:hAnsi="宋体" w:eastAsia="宋体"/>
          <w:sz w:val="24"/>
        </w:rPr>
        <w:t>王涛，王茂兴，张琦著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环塔里木盆地特色林果业精细区划研究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王涛，王茂兴，张琦著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本书出售、求购地址：https://www.jiaokey.com/book/detail/13966044.html</w:t>
      </w:r>
    </w:p>
    <w:p>
      <w:r>
        <w:t>更多相关图书推荐：https://www.jiaokey.com</w:t>
      </w:r>
    </w:p>
    <w:p>
      <w:r>
        <w:t>王涛，王茂兴，张琦著 其他作品：https://www.jiaokey.com/tag/王涛，王茂兴，张琦著.html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关键词搜索：https://www.jiaokey.com/tag/环塔里木盆地特色林果业精细区划研究.html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