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中国县域经济研究丛书  河北省县域经济增长空间分异与趋同研究</w:t>
      </w:r>
    </w:p>
    <w:p>
      <w:r>
        <w:rPr>
          <w:rFonts w:ascii="宋体" w:hAnsi="宋体" w:eastAsia="宋体"/>
          <w:sz w:val="24"/>
        </w:rPr>
        <w:t>崔长彬，张正河著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中国县域经济研究丛书  河北省县域经济增长空间分异与趋同研究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崔长彬，张正河著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本书出售、求购地址：https://www.jiaokey.com/book/detail/13966043.html</w:t>
      </w:r>
    </w:p>
    <w:p>
      <w:r>
        <w:t>更多相关图书推荐：https://www.jiaokey.com</w:t>
      </w:r>
    </w:p>
    <w:p>
      <w:r>
        <w:t>崔长彬，张正河著 其他作品：https://www.jiaokey.com/tag/崔长彬，张正河著.html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关键词搜索：https://www.jiaokey.com/tag/中国县域经济研究丛书  河北省县域经济增长空间分异与趋同研究.html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