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几何不等式研究与欣赏  下  2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几何不等式研究与欣赏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本书出售、求购地址：https://www.jiaokey.com/book/detail/13965996.html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关键词搜索：https://www.jiaokey.com/tag/几何不等式研究与欣赏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