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书名：政治科学研究方法</w:t>
      </w:r>
    </w:p>
    <w:p>
      <w:r>
        <w:t>作者:（美）珍妮特·巴托尔夫·约翰逊（Janet Buttolph Johnson），（美）H.T.雷诺兹（H.T.Reynolds）著</w:t>
      </w:r>
    </w:p>
    <w:p>
      <w:r>
        <w:t>出版社:</w:t>
      </w:r>
    </w:p>
    <w:p>
      <w:r>
        <w:t>出版日期：2016.03</w:t>
      </w:r>
    </w:p>
    <w:p>
      <w:r>
        <w:t>总页数：383</w:t>
      </w:r>
    </w:p>
    <w:p>
      <w:r>
        <w:t>更多请访问教客网:www.jiaokey.com</w:t>
      </w:r>
    </w:p>
    <w:p>
      <w:r>
        <w:t>政治科学研究方法评论地址：https://www.jiaokey.com/book/detail/13965979.html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