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实战图解均线技术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实战图解均线技术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本书出售、求购地址：https://www.jiaokey.com/book/detail/13965968.html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关键词搜索：https://www.jiaokey.com/tag/实战图解均线技术.html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