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国家“十一五”重点图书出版规划项目  当代中国图书馆学研究文库  信息检索与利用的实践与研究</w:t>
      </w:r>
    </w:p>
    <w:p>
      <w:r>
        <w:rPr>
          <w:rFonts w:ascii="宋体" w:hAnsi="宋体" w:eastAsia="宋体"/>
          <w:sz w:val="24"/>
        </w:rPr>
        <w:t>华薇娜著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国家“十一五”重点图书出版规划项目  当代中国图书馆学研究文库  信息检索与利用的实践与研究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华薇娜著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本书出售、求购地址：https://www.jiaokey.com/book/detail/13965927.html</w:t>
      </w:r>
    </w:p>
    <w:p>
      <w:r>
        <w:t>更多相关图书推荐：https://www.jiaokey.com</w:t>
      </w:r>
    </w:p>
    <w:p>
      <w:r>
        <w:t>华薇娜著 其他作品：https://www.jiaokey.com/tag/华薇娜著.html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关键词搜索：https://www.jiaokey.com/tag/国家“十一五”重点图书出版规划项目  当代中国图书馆学研究文库  信息检索与利用的实践与研究.html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