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书名：当代儒学的新开展  景海峰说儒</w:t>
      </w:r>
    </w:p>
    <w:p>
      <w:r>
        <w:t>作者：景海峰著</w:t>
      </w:r>
    </w:p>
    <w:p>
      <w:r>
        <w:t>出版社：孔学堂书局,2015.10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当代儒学的新开展  景海峰说儒 评论地址：https://www.jiaokey.com/book/detail/13965905.html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