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房山模式  国家现代农业示范区北京市房山区创新发展模式研究</w:t>
      </w:r>
    </w:p>
    <w:p>
      <w:r>
        <w:rPr>
          <w:rFonts w:ascii="宋体" w:hAnsi="宋体" w:eastAsia="宋体"/>
          <w:sz w:val="24"/>
        </w:rPr>
        <w:t>郭淑敏，卢国懿，刘宝忠主编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房山模式  国家现代农业示范区北京市房山区创新发展模式研究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郭淑敏，卢国懿，刘宝忠主编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本书出售、求购地址：https://www.jiaokey.com/book/detail/13965902.html</w:t>
      </w:r>
    </w:p>
    <w:p>
      <w:r>
        <w:t>更多相关图书推荐：https://www.jiaokey.com</w:t>
      </w:r>
    </w:p>
    <w:p>
      <w:r>
        <w:t>郭淑敏，卢国懿，刘宝忠主编 其他作品：https://www.jiaokey.com/tag/郭淑敏，卢国懿，刘宝忠主编.html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关键词搜索：https://www.jiaokey.com/tag/房山模式  国家现代农业示范区北京市房山区创新发展模式研究.html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