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书名：访寺记  走遍红尘中的隐士</w:t>
      </w:r>
    </w:p>
    <w:p>
      <w:r>
        <w:t>作者：青青著</w:t>
      </w:r>
    </w:p>
    <w:p>
      <w:r>
        <w:t>出版社：孔学堂书局有限公司,2015.10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访寺记  走遍红尘中的隐士 评论地址：https://www.jiaokey.com/book/detail/13965887.html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