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2008数据库应用开发基础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本书出售、求购地址：https://www.jiaokey.com/book/detail/13965764.html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2008数据库应用开发基础.html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