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华为3COM认证培训系列教程  HCNE认证教材  构建中小企业网络  第1分册（V4.0）</w:t>
      </w:r>
    </w:p>
    <w:p>
      <w:r>
        <w:rPr>
          <w:rFonts w:ascii="宋体" w:hAnsi="宋体" w:eastAsia="宋体"/>
          <w:sz w:val="24"/>
        </w:rPr>
        <w:t>华为COM技术有限公司编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华为3COM认证培训系列教程  HCNE认证教材  构建中小企业网络  第1分册（V4.0）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华为COM技术有限公司编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华为COM技术有限公司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本书出售、求购地址：https://www.jiaokey.com/book/detail/13965747.html</w:t>
      </w:r>
    </w:p>
    <w:p>
      <w:r>
        <w:t>更多相关图书推荐：https://www.jiaokey.com</w:t>
      </w:r>
    </w:p>
    <w:p>
      <w:r>
        <w:t>华为COM技术有限公司编 其他作品：https://www.jiaokey.com/tag/华为COM技术有限公司编.html</w:t>
      </w:r>
    </w:p>
    <w:p>
      <w:r>
        <w:t>华为COM技术有限公司 出版图书：https://www.jiaokey.com/tag/华为COM技术有限公司.html</w:t>
      </w:r>
    </w:p>
    <w:p>
      <w:r>
        <w:t>关键词搜索：https://www.jiaokey.com/tag/华为3COM认证培训系列教程  HCNE认证教材  构建中小企业网络  第1分册（V4.0）.html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