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书名：维摩精舍丛书  中庸胜唱  上</w:t>
      </w:r>
    </w:p>
    <w:p>
      <w:r>
        <w:t>作者：袁焕仙讲述；南怀&lt;font color=Red&gt;瑾&lt;/font&gt;等整理</w:t>
      </w:r>
    </w:p>
    <w:p>
      <w:r>
        <w:t>出版社：上海:上海书店,2016.01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维摩精舍丛书  中庸胜唱  上 评论地址：https://www.jiaokey.com/book/detail/13965640.html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