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书名：鲁迅文学院精品文丛  恰同学芳华  追铺</w:t>
      </w:r>
    </w:p>
    <w:p>
      <w:r>
        <w:t>作者：山哈著</w:t>
      </w:r>
    </w:p>
    <w:p>
      <w:r>
        <w:t>出版社：兰州：敦煌文艺出版社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鲁迅文学院精品文丛  恰同学芳华  追铺 评论地址：https://www.jiaokey.com/book/detail/13965605.html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