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异性相吸</w:t>
      </w:r>
    </w:p>
    <w:p>
      <w:r>
        <w:rPr>
          <w:rFonts w:ascii="宋体" w:hAnsi="宋体" w:eastAsia="宋体"/>
          <w:sz w:val="24"/>
        </w:rPr>
        <w:t>谢宗玉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异性相吸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9787546809601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中篇小说-小说集-中国-当代-短篇小说-中国-当代-×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本书由七个中短篇小说组成,主要内容包括:《异性相吸》、《镜像》、《偷窃是一件幸福的事情》、《去鲁院前的一些事和故事》、《一夜情乱》、《自杀城堡》、《万物生》。</w:t>
      </w:r>
    </w:p>
    <w:p/>
    <w:p>
      <w:r>
        <w:t>本书出售、求购地址：https://www.jiaokey.com/book/detail/13965593.html</w:t>
      </w:r>
    </w:p>
    <w:p>
      <w:r>
        <w:t>更多当代作品（1949年~）图书推荐：https://www.jiaokey.com</w:t>
      </w:r>
    </w:p>
    <w:p>
      <w:r>
        <w:t>谢宗玉 其他作品：https://www.jiaokey.com/tag/谢宗玉.html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关键词搜索：https://www.jiaokey.com/tag/中篇小说-小说集-中国-当代-短篇小说-中国-当代-×.html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