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曼舞风尘</w:t>
      </w:r>
    </w:p>
    <w:p>
      <w:r>
        <w:rPr>
          <w:rFonts w:ascii="宋体" w:hAnsi="宋体" w:eastAsia="宋体"/>
          <w:sz w:val="24"/>
        </w:rPr>
        <w:t>章峥著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5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曼舞风尘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本书出售、求购地址：https://www.jiaokey.com/book/detail/13965588.html</w:t>
      </w:r>
    </w:p>
    <w:p>
      <w:r>
        <w:t>更多相关图书推荐：https://www.jiaokey.com</w:t>
      </w:r>
    </w:p>
    <w:p>
      <w:r>
        <w:t>章峥著 其他作品：https://www.jiaokey.com/tag/章峥著.html</w:t>
      </w:r>
    </w:p>
    <w:p>
      <w:r>
        <w:t>北京:北京燕山出版社,2015.12 出版图书：https://www.jiaokey.com/tag/北京:北京燕山出版社,2015.12.html</w:t>
      </w:r>
    </w:p>
    <w:p>
      <w:r>
        <w:t>关键词搜索：https://www.jiaokey.com/tag/言情小说-中国-当代-中篇小说.html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