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书名：实用的再发现  红茶帝国</w:t>
      </w:r>
    </w:p>
    <w:p>
      <w:r>
        <w:t>作者：（韩）文基营著；殷潇云，曹慧译</w:t>
      </w:r>
    </w:p>
    <w:p>
      <w:r>
        <w:t>出版社：武汉:华中科技大学出版社,2016.04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实用的再发现  红茶帝国 评论地址：https://www.jiaokey.com/book/detail/13965582.html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