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书名：博物馆临时展览工作基础实务</w:t>
      </w:r>
    </w:p>
    <w:p>
      <w:r>
        <w:t>作者：高红清著</w:t>
      </w:r>
    </w:p>
    <w:p>
      <w:r>
        <w:t>出版社：北京:北京燕山出版社,2016.03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博物馆临时展览工作基础实务 评论地址：https://www.jiaokey.com/book/detail/13965581.html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