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政治结构分析=THE ANALYSIS OF POLITICAL STRUCTURE</w:t>
      </w:r>
    </w:p>
    <w:p>
      <w:r>
        <w:rPr>
          <w:rFonts w:ascii="宋体" w:hAnsi="宋体" w:eastAsia="宋体"/>
          <w:sz w:val="24"/>
        </w:rPr>
        <w:t>（美）戴维·伊斯顿（DAVID EASTON）著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政治结构分析=THE ANALYSIS OF POLITICAL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（美）戴维·伊斯顿（DAVID EASTON）著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本书出售、求购地址：https://www.jiaokey.com/book/detail/13965567.html</w:t>
      </w:r>
    </w:p>
    <w:p>
      <w:r>
        <w:t>更多相关图书推荐：https://www.jiaokey.com</w:t>
      </w:r>
    </w:p>
    <w:p>
      <w:r>
        <w:t>（美）戴维·伊斯顿（DAVID EASTON）著 其他作品：https://www.jiaokey.com/tag/（美）戴维·伊斯顿（DAVID EASTON）著.html</w:t>
      </w:r>
    </w:p>
    <w:p>
      <w:r>
        <w:t>关键词搜索：https://www.jiaokey.com/tag/政治结构分析=THE ANALYSIS OF POLITICAL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