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悦动空间·跑步训练  汉森马拉松训练法</w:t>
      </w:r>
    </w:p>
    <w:p>
      <w:r>
        <w:rPr>
          <w:rFonts w:ascii="宋体" w:hAnsi="宋体" w:eastAsia="宋体"/>
          <w:sz w:val="24"/>
        </w:rPr>
        <w:t>（美）卢克·汉弗莱，凯斯·汉森，凯文·汉斯著；王晓刚译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悦动空间·跑步训练  汉森马拉松训练法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（美）卢克·汉弗莱，凯斯·汉森，凯文·汉斯著；王晓刚译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本书出售、求购地址：https://www.jiaokey.com/book/detail/13965538.html</w:t>
      </w:r>
    </w:p>
    <w:p>
      <w:r>
        <w:t>更多相关图书推荐：https://www.jiaokey.com</w:t>
      </w:r>
    </w:p>
    <w:p>
      <w:r>
        <w:t>（美）卢克·汉弗莱，凯斯·汉森，凯文·汉斯著；王晓刚译 其他作品：https://www.jiaokey.com/tag/（美）卢克·汉弗莱，凯斯·汉森，凯文·汉斯著；王晓刚译.html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关键词搜索：https://www.jiaokey.com/tag/悦动空间·跑步训练  汉森马拉松训练法.html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