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书名：中国当代法学文库-研究生教学参考书  继承法律制度研究  第2版</w:t>
      </w:r>
    </w:p>
    <w:p>
      <w:r>
        <w:t>作者：张玉敏著</w:t>
      </w:r>
    </w:p>
    <w:p>
      <w:r>
        <w:t>出版社：武汉:华中科技大学出版社,2016.04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中国当代法学文库-研究生教学参考书  继承法律制度研究  第2版 评论地址：https://www.jiaokey.com/book/detail/13965536.html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