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动态图形设计的应用与艺术</w:t>
      </w:r>
    </w:p>
    <w:p>
      <w:r>
        <w:rPr>
          <w:rFonts w:ascii="宋体" w:hAnsi="宋体" w:eastAsia="宋体"/>
          <w:sz w:val="24"/>
        </w:rPr>
        <w:t>（美）JON KRASNER著；李若若，陈小民，张安宇译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动态图形设计的应用与艺术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KRASNER著；李若若，陈小民，张安宇译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本书出售、求购地址：https://www.jiaokey.com/book/detail/13965527.html</w:t>
      </w:r>
    </w:p>
    <w:p>
      <w:r>
        <w:t>更多相关图书推荐：https://www.jiaokey.com</w:t>
      </w:r>
    </w:p>
    <w:p>
      <w:r>
        <w:t>（美）JON KRASNER著；李若若，陈小民，张安宇译 其他作品：https://www.jiaokey.com/tag/（美）JON KRASNER著；李若若，陈小民，张安宇译.html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关键词搜索：https://www.jiaokey.com/tag/动态图形设计的应用与艺术.html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