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全球金融投资新经典译丛  短线即时交易手册  K线图、技术指标与买卖点确认</w:t>
      </w:r>
    </w:p>
    <w:p>
      <w:r>
        <w:rPr>
          <w:rFonts w:ascii="宋体" w:hAnsi="宋体" w:eastAsia="宋体"/>
          <w:sz w:val="24"/>
        </w:rPr>
        <w:t>（美）迈克尔·C·托姆塞特（MICHAEL C·THOMSETT）著；吴磊译；尹晓伟审校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全球金融投资新经典译丛  短线即时交易手册  K线图、技术指标与买卖点确认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（美）迈克尔·C·托姆塞特（MICHAEL C·THOMSETT）著；吴磊译；尹晓伟审校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本书出售、求购地址：https://www.jiaokey.com/book/detail/13965507.html</w:t>
      </w:r>
    </w:p>
    <w:p>
      <w:r>
        <w:t>更多相关图书推荐：https://www.jiaokey.com</w:t>
      </w:r>
    </w:p>
    <w:p>
      <w:r>
        <w:t>（美）迈克尔·C·托姆塞特（MICHAEL C·THOMSETT）著；吴磊译；尹晓伟审校 其他作品：https://www.jiaokey.com/tag/（美）迈克尔·C·托姆塞特（MICHAEL C·THOMSETT）著；吴磊译；尹晓伟审校.html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关键词搜索：https://www.jiaokey.com/tag/全球金融投资新经典译丛  短线即时交易手册  K线图、技术指标与买卖点确认.html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