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21世纪经管类应用人才系列规划教材  管理信息系统</w:t>
      </w:r>
    </w:p>
    <w:p>
      <w:r>
        <w:rPr>
          <w:rFonts w:ascii="宋体" w:hAnsi="宋体" w:eastAsia="宋体"/>
          <w:sz w:val="24"/>
        </w:rPr>
        <w:t>徐敏，陈明志，肖鹏主编；石林，许娜副主编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21世纪经管类应用人才系列规划教材  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徐敏，陈明志，肖鹏主编；石林，许娜副主编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本书出售、求购地址：https://www.jiaokey.com/book/detail/13965504.html</w:t>
      </w:r>
    </w:p>
    <w:p>
      <w:r>
        <w:t>更多相关图书推荐：https://www.jiaokey.com</w:t>
      </w:r>
    </w:p>
    <w:p>
      <w:r>
        <w:t>徐敏，陈明志，肖鹏主编；石林，许娜副主编 其他作品：https://www.jiaokey.com/tag/徐敏，陈明志，肖鹏主编；石林，许娜副主编.html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关键词搜索：https://www.jiaokey.com/tag/21世纪经管类应用人才系列规划教材  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