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书名：1949-2020  国家行为与农村土地所有权</w:t>
      </w:r>
    </w:p>
    <w:p>
      <w:r>
        <w:t>作者：谭明方著</w:t>
      </w:r>
    </w:p>
    <w:p>
      <w:r>
        <w:t>出版社：武汉:华中科技大学出版社,2016.04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1949-2020  国家行为与农村土地所有权 评论地址：https://www.jiaokey.com/book/detail/13965502.html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