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现代经济学研究丛书  基于经济与生态协同的产业系统演化研究</w:t>
      </w:r>
    </w:p>
    <w:p>
      <w:r>
        <w:rPr>
          <w:rFonts w:ascii="宋体" w:hAnsi="宋体" w:eastAsia="宋体"/>
          <w:sz w:val="24"/>
        </w:rPr>
        <w:t>叶翠红著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74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5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74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现代经济学研究丛书  基于经济与生态协同的产业系统演化研究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产业发展-研究-中国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本书出售、求购地址：https://www.jiaokey.com/book/detail/13965488.html</w:t>
      </w:r>
    </w:p>
    <w:p>
      <w:r>
        <w:t>更多相关图书推荐：https://www.jiaokey.com</w:t>
      </w:r>
    </w:p>
    <w:p>
      <w:r>
        <w:t>叶翠红著 其他作品：https://www.jiaokey.com/tag/叶翠红著.html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关键词搜索：https://www.jiaokey.com/tag/产业发展-研究-中国.html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