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书名：人文甘肃  民俗卷  多姿风情</w:t>
      </w:r>
    </w:p>
    <w:p>
      <w:r>
        <w:t>作者：彭金山，王知三编</w:t>
      </w:r>
    </w:p>
    <w:p>
      <w:r>
        <w:t>出版社：兰州：敦煌文艺出版社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人文甘肃  民俗卷  多姿风情 评论地址：https://www.jiaokey.com/book/detail/13965467.html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