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书名：群星闪耀时  这个时代的足坛传奇  费迪南德自传  双面人生</w:t>
      </w:r>
    </w:p>
    <w:p>
      <w:r>
        <w:t>作者：（英）里奥·费迪南德，（英）大卫·温纳著；虎扑翻译团译</w:t>
      </w:r>
    </w:p>
    <w:p>
      <w:r>
        <w:t>出版社：北京:新世界出版社,2016.05</w:t>
      </w:r>
    </w:p>
    <w:p>
      <w:r>
        <w:t>出版日期：</w:t>
      </w:r>
    </w:p>
    <w:p>
      <w:r>
        <w:t>总页数：269</w:t>
      </w:r>
    </w:p>
    <w:p>
      <w:r>
        <w:t>更多请访问教客网: www.jiaokey.com</w:t>
      </w:r>
    </w:p>
    <w:p>
      <w:r>
        <w:t>群星闪耀时  这个时代的足坛传奇  费迪南德自传  双面人生 评论地址：https://www.jiaokey.com/book/detail/13965465.html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