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书名：温州企业资金链、担保链风险化解的实践与探索</w:t>
      </w:r>
    </w:p>
    <w:p>
      <w:r>
        <w:t>作者：温州市决策咨询委员会，中共温州市委政策研究室编</w:t>
      </w:r>
    </w:p>
    <w:p>
      <w:r>
        <w:t>出版社：北京：中国经济出版社</w:t>
      </w:r>
    </w:p>
    <w:p>
      <w:r>
        <w:t>出版日期：2016.05</w:t>
      </w:r>
    </w:p>
    <w:p>
      <w:r>
        <w:t>总页数：177</w:t>
      </w:r>
    </w:p>
    <w:p>
      <w:r>
        <w:t>更多请访问教客网: www.jiaokey.com</w:t>
      </w:r>
    </w:p>
    <w:p>
      <w:r>
        <w:t>温州企业资金链、担保链风险化解的实践与探索 评论地址：https://www.jiaokey.com/book/detail/13965463.html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