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当好一线指挥官  做焦裕禄式的“四有”干部</w:t>
      </w:r>
    </w:p>
    <w:p>
      <w:r>
        <w:rPr>
          <w:rFonts w:ascii="宋体" w:hAnsi="宋体" w:eastAsia="宋体"/>
          <w:sz w:val="24"/>
        </w:rPr>
        <w:t>焦裕禄干部学院编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1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5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1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当好一线指挥官  做焦裕禄式的“四有”干部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焦裕禄干部学院编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中国共产党-干部教育-学习参考资料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本书出售、求购地址：https://www.jiaokey.com/book/detail/13965459.html</w:t>
      </w:r>
    </w:p>
    <w:p>
      <w:r>
        <w:t>更多相关图书推荐：https://www.jiaokey.com</w:t>
      </w:r>
    </w:p>
    <w:p>
      <w:r>
        <w:t>焦裕禄干部学院编 其他作品：https://www.jiaokey.com/tag/焦裕禄干部学院编.html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关键词搜索：https://www.jiaokey.com/tag/中国共产党-干部教育-学习参考资料.html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