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书名：大众创业必读  一看就懂的新公司开办全图解</w:t>
      </w:r>
    </w:p>
    <w:p>
      <w:r>
        <w:t>作者：杨小丽编</w:t>
      </w:r>
    </w:p>
    <w:p>
      <w:r>
        <w:t>出版社：北京:中国铁道出版社,2016.05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大众创业必读  一看就懂的新公司开办全图解 评论地址：https://www.jiaokey.com/book/detail/13965452.html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