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越努力，越幸运  世界顶级学府的经营培训课</w:t>
      </w:r>
    </w:p>
    <w:p>
      <w:r>
        <w:rPr>
          <w:rFonts w:ascii="宋体" w:hAnsi="宋体" w:eastAsia="宋体"/>
          <w:sz w:val="24"/>
        </w:rPr>
        <w:t>苏晓夏著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越努力，越幸运  世界顶级学府的经营培训课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本书出售、求购地址：https://www.jiaokey.com/book/detail/13965449.html</w:t>
      </w:r>
    </w:p>
    <w:p>
      <w:r>
        <w:t>更多相关图书推荐：https://www.jiaokey.com</w:t>
      </w:r>
    </w:p>
    <w:p>
      <w:r>
        <w:t>苏晓夏著 其他作品：https://www.jiaokey.com/tag/苏晓夏著.html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关键词搜索：https://www.jiaokey.com/tag/越努力，越幸运  世界顶级学府的经营培训课.html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