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  精装典藏版</w:t>
      </w:r>
    </w:p>
    <w:p>
      <w:r>
        <w:t>作者：（明）张岱著；李妍译</w:t>
      </w:r>
    </w:p>
    <w:p>
      <w:r>
        <w:t>出版社：沈阳：万卷出版公司</w:t>
      </w:r>
    </w:p>
    <w:p>
      <w:r>
        <w:t>出版日期：2016.03</w:t>
      </w:r>
    </w:p>
    <w:p>
      <w:r>
        <w:t>总页数：335</w:t>
      </w:r>
    </w:p>
    <w:p>
      <w:r>
        <w:t>更多请访问教客网: www.jiaokey.com</w:t>
      </w:r>
    </w:p>
    <w:p>
      <w:r>
        <w:t>陶庵梦忆  精装典藏版 评论地址：https://www.jiaokey.com/book/detail/13965416.html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