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工程采购招标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工程采购招标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本书出售、求购地址：https://www.jiaokey.com/book/detail/13965405.html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工程采购招标.html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