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盲信号技术在地球物理中的应用</w:t>
      </w:r>
    </w:p>
    <w:p>
      <w:r>
        <w:rPr>
          <w:rFonts w:ascii="宋体" w:hAnsi="宋体" w:eastAsia="宋体"/>
          <w:sz w:val="24"/>
        </w:rPr>
        <w:t>胡祥云，左博新著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盲信号技术在地球物理中的应用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胡祥云，左博新著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本书出售、求购地址：https://www.jiaokey.com/book/detail/13965396.html</w:t>
      </w:r>
    </w:p>
    <w:p>
      <w:r>
        <w:t>更多相关图书推荐：https://www.jiaokey.com</w:t>
      </w:r>
    </w:p>
    <w:p>
      <w:r>
        <w:t>胡祥云，左博新著 其他作品：https://www.jiaokey.com/tag/胡祥云，左博新著.html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关键词搜索：https://www.jiaokey.com/tag/盲信号技术在地球物理中的应用.html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