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地下道路立交建造与运营技术</w:t>
      </w:r>
    </w:p>
    <w:p>
      <w:r>
        <w:rPr>
          <w:rFonts w:ascii="宋体" w:hAnsi="宋体" w:eastAsia="宋体"/>
          <w:sz w:val="24"/>
        </w:rPr>
        <w:t>蒋树屏，林志著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地下道路立交建造与运营技术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蒋树屏，林志著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本书出售、求购地址：https://www.jiaokey.com/book/detail/13965395.html</w:t>
      </w:r>
    </w:p>
    <w:p>
      <w:r>
        <w:t>更多相关图书推荐：https://www.jiaokey.com</w:t>
      </w:r>
    </w:p>
    <w:p>
      <w:r>
        <w:t>蒋树屏，林志著 其他作品：https://www.jiaokey.com/tag/蒋树屏，林志著.html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关键词搜索：https://www.jiaokey.com/tag/地下道路立交建造与运营技术.html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