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煤矿采空区岩体结构及地面建筑地震安全防护</w:t>
      </w:r>
    </w:p>
    <w:p>
      <w:r>
        <w:rPr>
          <w:rFonts w:ascii="宋体" w:hAnsi="宋体" w:eastAsia="宋体"/>
          <w:sz w:val="24"/>
        </w:rPr>
        <w:t>魏晓刚，麻凤海，刘书贤著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煤矿采空区岩体结构及地面建筑地震安全防护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魏晓刚，麻凤海，刘书贤著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本书出售、求购地址：https://www.jiaokey.com/book/detail/13965380.html</w:t>
      </w:r>
    </w:p>
    <w:p>
      <w:r>
        <w:t>更多相关图书推荐：https://www.jiaokey.com</w:t>
      </w:r>
    </w:p>
    <w:p>
      <w:r>
        <w:t>魏晓刚，麻凤海，刘书贤著 其他作品：https://www.jiaokey.com/tag/魏晓刚，麻凤海，刘书贤著.html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关键词搜索：https://www.jiaokey.com/tag/煤矿采空区岩体结构及地面建筑地震安全防护.html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