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中国哲学社会科学成果文库  哲学  思想的前提批判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中国哲学社会科学成果文库  哲学  思想的前提批判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本书出售、求购地址：https://www.jiaokey.com/book/detail/13965373.html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关键词搜索：https://www.jiaokey.com/tag/中国哲学社会科学成果文库  哲学  思想的前提批判.html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