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杨之光60-70年代湛江地区写生作品集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杨之光60-70年代湛江地区写生作品集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本书出售、求购地址：https://www.jiaokey.com/book/detail/13965347.html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关键词搜索：https://www.jiaokey.com/tag/杨之光60-70年代湛江地区写生作品集.html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