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书名：《盛世收藏》系列专辑  黄名芊</w:t>
      </w:r>
    </w:p>
    <w:p>
      <w:r>
        <w:t>作者：黄太平主编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《盛世收藏》系列专辑  黄名芊 评论地址：https://www.jiaokey.com/book/detail/13965315.html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