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书名：名画典藏  戚和</w:t>
      </w:r>
    </w:p>
    <w:p>
      <w:r>
        <w:t>作者：段传峰主编；&lt;font color=Red&gt;戚&lt;/font&gt;和绘画</w:t>
      </w:r>
    </w:p>
    <w:p>
      <w:r>
        <w:t>出版社：北京:中国工人出版社,2005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名画典藏  戚和 评论地址：https://www.jiaokey.com/book/detail/13965281.html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