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书名：中青年人物画家作品选</w:t>
      </w:r>
    </w:p>
    <w:p>
      <w:r>
        <w:t>作者：顾生岳等绘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总页数：144</w:t>
      </w:r>
    </w:p>
    <w:p>
      <w:r>
        <w:t>更多请访问教客网: www.jiaokey.com</w:t>
      </w:r>
    </w:p>
    <w:p>
      <w:r>
        <w:t>中青年人物画家作品选 评论地址：https://www.jiaokey.com/book/detail/13965220.html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