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“自在之物”  乌托邦、波普与个人神学</w:t>
      </w:r>
    </w:p>
    <w:p>
      <w:r>
        <w:rPr>
          <w:rFonts w:ascii="宋体" w:hAnsi="宋体" w:eastAsia="宋体"/>
          <w:sz w:val="24"/>
        </w:rPr>
        <w:t>黄专主编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“自在之物”  乌托邦、波普与个人神学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本书出售、求购地址：https://www.jiaokey.com/book/detail/13965192.html</w:t>
      </w:r>
    </w:p>
    <w:p>
      <w:r>
        <w:t>更多相关图书推荐：https://www.jiaokey.com</w:t>
      </w:r>
    </w:p>
    <w:p>
      <w:r>
        <w:t>黄专主编 其他作品：https://www.jiaokey.com/tag/黄专主编.html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关键词搜索：https://www.jiaokey.com/tag/“自在之物”  乌托邦、波普与个人神学.html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