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民国版经典画谱重现  王念慈山水画宝</w:t>
      </w:r>
    </w:p>
    <w:p>
      <w:r>
        <w:rPr>
          <w:rFonts w:ascii="宋体" w:hAnsi="宋体" w:eastAsia="宋体"/>
          <w:sz w:val="24"/>
        </w:rPr>
        <w:t>张东华编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民国版经典画谱重现  王念慈山水画宝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本书出售、求购地址：https://www.jiaokey.com/book/detail/13965165.html</w:t>
      </w:r>
    </w:p>
    <w:p>
      <w:r>
        <w:t>更多相关图书推荐：https://www.jiaokey.com</w:t>
      </w:r>
    </w:p>
    <w:p>
      <w:r>
        <w:t>张东华编 其他作品：https://www.jiaokey.com/tag/张东华编.html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关键词搜索：https://www.jiaokey.com/tag/民国版经典画谱重现  王念慈山水画宝.html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