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美声男高音卷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美声男高音卷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本书出售、求购地址：https://www.jiaokey.com/book/detail/13965120.html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关键词搜索：https://www.jiaokey.com/tag/声乐考级曲集  美声男高音卷.html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